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69695" w14:textId="6AB6E6A0" w:rsidR="00C25EFA" w:rsidRPr="00CF167E" w:rsidRDefault="00D32DBB">
      <w:pPr>
        <w:pStyle w:val="Title"/>
        <w:jc w:val="center"/>
        <w:rPr>
          <w:rFonts w:ascii="Montserrat" w:hAnsi="Montserrat"/>
          <w:color w:val="auto"/>
        </w:rPr>
      </w:pPr>
      <w:r w:rsidRPr="00CF167E">
        <w:rPr>
          <w:rFonts w:ascii="Montserrat" w:hAnsi="Montserrat"/>
          <w:color w:val="auto"/>
        </w:rPr>
        <w:br/>
      </w:r>
      <w:r w:rsidR="00873666" w:rsidRPr="00CF167E">
        <w:rPr>
          <w:rFonts w:ascii="Montserrat" w:hAnsi="Montserrat"/>
          <w:color w:val="auto"/>
          <w:sz w:val="48"/>
          <w:szCs w:val="48"/>
        </w:rPr>
        <w:t>MCCR 2025</w:t>
      </w:r>
      <w:r w:rsidR="008244EA" w:rsidRPr="00CF167E">
        <w:rPr>
          <w:rFonts w:ascii="Montserrat" w:hAnsi="Montserrat"/>
          <w:color w:val="auto"/>
          <w:sz w:val="48"/>
          <w:szCs w:val="48"/>
        </w:rPr>
        <w:t xml:space="preserve"> Application Guidance</w:t>
      </w:r>
    </w:p>
    <w:p w14:paraId="464D44EC" w14:textId="13B898A4" w:rsidR="00873666" w:rsidRPr="00CF167E" w:rsidRDefault="00392035">
      <w:pPr>
        <w:pStyle w:val="Heading1"/>
        <w:rPr>
          <w:rFonts w:ascii="Montserrat" w:hAnsi="Montserrat"/>
          <w:color w:val="auto"/>
          <w:sz w:val="26"/>
          <w:szCs w:val="26"/>
        </w:rPr>
      </w:pPr>
      <w:r w:rsidRPr="00CF167E">
        <w:rPr>
          <w:rFonts w:ascii="Montserrat" w:hAnsi="Montserrat"/>
          <w:color w:val="auto"/>
          <w:sz w:val="26"/>
          <w:szCs w:val="26"/>
        </w:rPr>
        <w:t xml:space="preserve">This is a reference tool only. To apply online visit www.eortc.org/mccr </w:t>
      </w:r>
    </w:p>
    <w:p w14:paraId="0B1BC54C" w14:textId="1D59E941" w:rsidR="00C25EFA" w:rsidRPr="00CF167E" w:rsidRDefault="008244EA">
      <w:pPr>
        <w:pStyle w:val="Heading1"/>
        <w:rPr>
          <w:rFonts w:ascii="Montserrat" w:hAnsi="Montserrat"/>
          <w:color w:val="auto"/>
        </w:rPr>
      </w:pPr>
      <w:r w:rsidRPr="00CF167E">
        <w:rPr>
          <w:rFonts w:ascii="Montserrat" w:hAnsi="Montserrat"/>
          <w:color w:val="auto"/>
        </w:rPr>
        <w:t>Applicant Information</w:t>
      </w:r>
    </w:p>
    <w:p w14:paraId="436CAF21" w14:textId="77777777" w:rsidR="00C25EFA" w:rsidRPr="00CF167E" w:rsidRDefault="008244EA">
      <w:pPr>
        <w:pStyle w:val="ListBullet"/>
        <w:rPr>
          <w:rFonts w:ascii="Montserrat" w:hAnsi="Montserrat"/>
        </w:rPr>
      </w:pPr>
      <w:r w:rsidRPr="00CF167E">
        <w:rPr>
          <w:rFonts w:ascii="Montserrat" w:hAnsi="Montserrat"/>
        </w:rPr>
        <w:t>Degree(s) held (MD, DO, PhD, etc.)</w:t>
      </w:r>
    </w:p>
    <w:p w14:paraId="3B875982" w14:textId="77777777" w:rsidR="00C25EFA" w:rsidRPr="00CF167E" w:rsidRDefault="008244EA">
      <w:pPr>
        <w:pStyle w:val="ListBullet"/>
        <w:rPr>
          <w:rFonts w:ascii="Montserrat" w:hAnsi="Montserrat"/>
        </w:rPr>
      </w:pPr>
      <w:r w:rsidRPr="00CF167E">
        <w:rPr>
          <w:rFonts w:ascii="Montserrat" w:hAnsi="Montserrat"/>
        </w:rPr>
        <w:t>Last name</w:t>
      </w:r>
    </w:p>
    <w:p w14:paraId="5281A5DE" w14:textId="77777777" w:rsidR="00C25EFA" w:rsidRPr="00CF167E" w:rsidRDefault="008244EA">
      <w:pPr>
        <w:pStyle w:val="ListBullet"/>
        <w:rPr>
          <w:rFonts w:ascii="Montserrat" w:hAnsi="Montserrat"/>
        </w:rPr>
      </w:pPr>
      <w:r w:rsidRPr="00CF167E">
        <w:rPr>
          <w:rFonts w:ascii="Montserrat" w:hAnsi="Montserrat"/>
        </w:rPr>
        <w:t>First name</w:t>
      </w:r>
    </w:p>
    <w:p w14:paraId="52C52717" w14:textId="77777777" w:rsidR="00C25EFA" w:rsidRPr="00CF167E" w:rsidRDefault="008244EA">
      <w:pPr>
        <w:pStyle w:val="ListBullet"/>
        <w:rPr>
          <w:rFonts w:ascii="Montserrat" w:hAnsi="Montserrat"/>
        </w:rPr>
      </w:pPr>
      <w:r w:rsidRPr="00CF167E">
        <w:rPr>
          <w:rFonts w:ascii="Montserrat" w:hAnsi="Montserrat"/>
        </w:rPr>
        <w:t>Oncology discipline (e.g. Surgical Oncology)</w:t>
      </w:r>
    </w:p>
    <w:p w14:paraId="70797757" w14:textId="77777777" w:rsidR="00C25EFA" w:rsidRPr="00CF167E" w:rsidRDefault="008244EA">
      <w:pPr>
        <w:pStyle w:val="ListBullet"/>
        <w:rPr>
          <w:rFonts w:ascii="Montserrat" w:hAnsi="Montserrat"/>
        </w:rPr>
      </w:pPr>
      <w:r w:rsidRPr="00CF167E">
        <w:rPr>
          <w:rFonts w:ascii="Montserrat" w:hAnsi="Montserrat"/>
        </w:rPr>
        <w:t>Oncology speciality (e.g. Breast Cancer)</w:t>
      </w:r>
    </w:p>
    <w:p w14:paraId="7EE44A93" w14:textId="77777777" w:rsidR="00C25EFA" w:rsidRPr="00CF167E" w:rsidRDefault="008244EA">
      <w:pPr>
        <w:pStyle w:val="ListBullet"/>
        <w:rPr>
          <w:rFonts w:ascii="Montserrat" w:hAnsi="Montserrat"/>
        </w:rPr>
      </w:pPr>
      <w:r w:rsidRPr="00CF167E">
        <w:rPr>
          <w:rFonts w:ascii="Montserrat" w:hAnsi="Montserrat"/>
        </w:rPr>
        <w:t>Number of years of experience in your oncology discipline</w:t>
      </w:r>
    </w:p>
    <w:p w14:paraId="170DE0EA" w14:textId="77777777" w:rsidR="00C25EFA" w:rsidRPr="00CF167E" w:rsidRDefault="008244EA">
      <w:pPr>
        <w:pStyle w:val="ListBullet"/>
        <w:rPr>
          <w:rFonts w:ascii="Montserrat" w:hAnsi="Montserrat"/>
        </w:rPr>
      </w:pPr>
      <w:r w:rsidRPr="00CF167E">
        <w:rPr>
          <w:rFonts w:ascii="Montserrat" w:hAnsi="Montserrat"/>
        </w:rPr>
        <w:t>Specific areas of expertise</w:t>
      </w:r>
    </w:p>
    <w:p w14:paraId="0A7A4010" w14:textId="77777777" w:rsidR="00C25EFA" w:rsidRPr="00CF167E" w:rsidRDefault="008244EA">
      <w:pPr>
        <w:pStyle w:val="ListBullet"/>
        <w:rPr>
          <w:rFonts w:ascii="Montserrat" w:hAnsi="Montserrat"/>
        </w:rPr>
      </w:pPr>
      <w:r w:rsidRPr="00CF167E">
        <w:rPr>
          <w:rFonts w:ascii="Montserrat" w:hAnsi="Montserrat"/>
        </w:rPr>
        <w:t>Number of years of clinical training (minimum 1 year of clinical training at the time of application)</w:t>
      </w:r>
    </w:p>
    <w:p w14:paraId="0EF84B21" w14:textId="77777777" w:rsidR="00C25EFA" w:rsidRPr="00CF167E" w:rsidRDefault="008244EA">
      <w:pPr>
        <w:pStyle w:val="ListBullet"/>
        <w:rPr>
          <w:rFonts w:ascii="Montserrat" w:hAnsi="Montserrat"/>
        </w:rPr>
      </w:pPr>
      <w:r w:rsidRPr="00CF167E">
        <w:rPr>
          <w:rFonts w:ascii="Montserrat" w:hAnsi="Montserrat"/>
        </w:rPr>
        <w:t>Year of completion of medical school (yyyy)</w:t>
      </w:r>
    </w:p>
    <w:p w14:paraId="6666F5FF" w14:textId="77777777" w:rsidR="00C25EFA" w:rsidRPr="00CF167E" w:rsidRDefault="008244EA">
      <w:pPr>
        <w:pStyle w:val="ListBullet"/>
        <w:rPr>
          <w:rFonts w:ascii="Montserrat" w:hAnsi="Montserrat"/>
        </w:rPr>
      </w:pPr>
      <w:r w:rsidRPr="00CF167E">
        <w:rPr>
          <w:rFonts w:ascii="Montserrat" w:hAnsi="Montserrat"/>
        </w:rPr>
        <w:t>Institute</w:t>
      </w:r>
    </w:p>
    <w:p w14:paraId="16F81CA5" w14:textId="77777777" w:rsidR="00C25EFA" w:rsidRPr="00CF167E" w:rsidRDefault="008244EA">
      <w:pPr>
        <w:pStyle w:val="ListBullet"/>
        <w:rPr>
          <w:rFonts w:ascii="Montserrat" w:hAnsi="Montserrat"/>
        </w:rPr>
      </w:pPr>
      <w:r w:rsidRPr="00CF167E">
        <w:rPr>
          <w:rFonts w:ascii="Montserrat" w:hAnsi="Montserrat"/>
        </w:rPr>
        <w:t>Department</w:t>
      </w:r>
    </w:p>
    <w:p w14:paraId="476F93B9" w14:textId="77777777" w:rsidR="00C25EFA" w:rsidRPr="00CF167E" w:rsidRDefault="008244EA">
      <w:pPr>
        <w:pStyle w:val="ListBullet"/>
        <w:rPr>
          <w:rFonts w:ascii="Montserrat" w:hAnsi="Montserrat"/>
        </w:rPr>
      </w:pPr>
      <w:r w:rsidRPr="00CF167E">
        <w:rPr>
          <w:rFonts w:ascii="Montserrat" w:hAnsi="Montserrat"/>
        </w:rPr>
        <w:t>Address</w:t>
      </w:r>
    </w:p>
    <w:p w14:paraId="1E82F960" w14:textId="77777777" w:rsidR="00C25EFA" w:rsidRPr="00CF167E" w:rsidRDefault="008244EA">
      <w:pPr>
        <w:pStyle w:val="ListBullet"/>
        <w:rPr>
          <w:rFonts w:ascii="Montserrat" w:hAnsi="Montserrat"/>
        </w:rPr>
      </w:pPr>
      <w:r w:rsidRPr="00CF167E">
        <w:rPr>
          <w:rFonts w:ascii="Montserrat" w:hAnsi="Montserrat"/>
        </w:rPr>
        <w:t>Zip/Postal code</w:t>
      </w:r>
    </w:p>
    <w:p w14:paraId="21A59133" w14:textId="77777777" w:rsidR="00C25EFA" w:rsidRPr="00CF167E" w:rsidRDefault="008244EA">
      <w:pPr>
        <w:pStyle w:val="ListBullet"/>
        <w:rPr>
          <w:rFonts w:ascii="Montserrat" w:hAnsi="Montserrat"/>
        </w:rPr>
      </w:pPr>
      <w:r w:rsidRPr="00CF167E">
        <w:rPr>
          <w:rFonts w:ascii="Montserrat" w:hAnsi="Montserrat"/>
        </w:rPr>
        <w:t>City</w:t>
      </w:r>
    </w:p>
    <w:p w14:paraId="67C00347" w14:textId="77777777" w:rsidR="00C25EFA" w:rsidRPr="00CF167E" w:rsidRDefault="008244EA">
      <w:pPr>
        <w:pStyle w:val="ListBullet"/>
        <w:rPr>
          <w:rFonts w:ascii="Montserrat" w:hAnsi="Montserrat"/>
        </w:rPr>
      </w:pPr>
      <w:r w:rsidRPr="00CF167E">
        <w:rPr>
          <w:rFonts w:ascii="Montserrat" w:hAnsi="Montserrat"/>
        </w:rPr>
        <w:t>Country</w:t>
      </w:r>
    </w:p>
    <w:p w14:paraId="4C4AAC02" w14:textId="77777777" w:rsidR="00C25EFA" w:rsidRPr="00CF167E" w:rsidRDefault="008244EA">
      <w:pPr>
        <w:pStyle w:val="ListBullet"/>
        <w:rPr>
          <w:rFonts w:ascii="Montserrat" w:hAnsi="Montserrat"/>
        </w:rPr>
      </w:pPr>
      <w:r w:rsidRPr="00CF167E">
        <w:rPr>
          <w:rFonts w:ascii="Montserrat" w:hAnsi="Montserrat"/>
        </w:rPr>
        <w:t>Belgium</w:t>
      </w:r>
    </w:p>
    <w:p w14:paraId="67B5B42C" w14:textId="77777777" w:rsidR="00C25EFA" w:rsidRPr="00CF167E" w:rsidRDefault="008244EA">
      <w:pPr>
        <w:pStyle w:val="ListBullet"/>
        <w:rPr>
          <w:rFonts w:ascii="Montserrat" w:hAnsi="Montserrat"/>
        </w:rPr>
      </w:pPr>
      <w:r w:rsidRPr="00CF167E">
        <w:rPr>
          <w:rFonts w:ascii="Montserrat" w:hAnsi="Montserrat"/>
        </w:rPr>
        <w:t>Date of birth (dd/mm/yyyy)</w:t>
      </w:r>
    </w:p>
    <w:p w14:paraId="40CDE7F5" w14:textId="77777777" w:rsidR="00C25EFA" w:rsidRPr="00CF167E" w:rsidRDefault="008244EA">
      <w:pPr>
        <w:pStyle w:val="ListBullet"/>
        <w:rPr>
          <w:rFonts w:ascii="Montserrat" w:hAnsi="Montserrat"/>
        </w:rPr>
      </w:pPr>
      <w:r w:rsidRPr="00CF167E">
        <w:rPr>
          <w:rFonts w:ascii="Montserrat" w:hAnsi="Montserrat"/>
        </w:rPr>
        <w:t>Gender</w:t>
      </w:r>
    </w:p>
    <w:p w14:paraId="36487207" w14:textId="77777777" w:rsidR="00C25EFA" w:rsidRPr="00CF167E" w:rsidRDefault="008244EA">
      <w:pPr>
        <w:pStyle w:val="ListBullet"/>
        <w:rPr>
          <w:rFonts w:ascii="Montserrat" w:hAnsi="Montserrat"/>
        </w:rPr>
      </w:pPr>
      <w:r w:rsidRPr="00CF167E">
        <w:rPr>
          <w:rFonts w:ascii="Montserrat" w:hAnsi="Montserrat"/>
        </w:rPr>
        <w:t>Male</w:t>
      </w:r>
    </w:p>
    <w:p w14:paraId="144B5016" w14:textId="77777777" w:rsidR="00C25EFA" w:rsidRPr="00CF167E" w:rsidRDefault="008244EA">
      <w:pPr>
        <w:pStyle w:val="ListBullet"/>
        <w:rPr>
          <w:rFonts w:ascii="Montserrat" w:hAnsi="Montserrat"/>
        </w:rPr>
      </w:pPr>
      <w:r w:rsidRPr="00CF167E">
        <w:rPr>
          <w:rFonts w:ascii="Montserrat" w:hAnsi="Montserrat"/>
        </w:rPr>
        <w:t>Female</w:t>
      </w:r>
    </w:p>
    <w:p w14:paraId="284C11CB" w14:textId="77777777" w:rsidR="00C25EFA" w:rsidRPr="00CF167E" w:rsidRDefault="008244EA">
      <w:pPr>
        <w:pStyle w:val="ListBullet"/>
        <w:rPr>
          <w:rFonts w:ascii="Montserrat" w:hAnsi="Montserrat"/>
        </w:rPr>
      </w:pPr>
      <w:r w:rsidRPr="00CF167E">
        <w:rPr>
          <w:rFonts w:ascii="Montserrat" w:hAnsi="Montserrat"/>
        </w:rPr>
        <w:t>Telephone</w:t>
      </w:r>
    </w:p>
    <w:p w14:paraId="09535C43" w14:textId="77777777" w:rsidR="00C25EFA" w:rsidRPr="00CF167E" w:rsidRDefault="008244EA">
      <w:pPr>
        <w:pStyle w:val="ListBullet"/>
        <w:rPr>
          <w:rFonts w:ascii="Montserrat" w:hAnsi="Montserrat"/>
        </w:rPr>
      </w:pPr>
      <w:r w:rsidRPr="00CF167E">
        <w:rPr>
          <w:rFonts w:ascii="Montserrat" w:hAnsi="Montserrat"/>
        </w:rPr>
        <w:t>Mobile</w:t>
      </w:r>
    </w:p>
    <w:p w14:paraId="5E071CB4" w14:textId="77777777" w:rsidR="00C25EFA" w:rsidRPr="00CF167E" w:rsidRDefault="008244EA">
      <w:pPr>
        <w:pStyle w:val="ListBullet"/>
        <w:rPr>
          <w:rFonts w:ascii="Montserrat" w:hAnsi="Montserrat"/>
        </w:rPr>
      </w:pPr>
      <w:r w:rsidRPr="00CF167E">
        <w:rPr>
          <w:rFonts w:ascii="Montserrat" w:hAnsi="Montserrat"/>
        </w:rPr>
        <w:t>Email</w:t>
      </w:r>
    </w:p>
    <w:p w14:paraId="51E4FF3B" w14:textId="77777777" w:rsidR="00C25EFA" w:rsidRPr="00CF167E" w:rsidRDefault="008244EA">
      <w:pPr>
        <w:pStyle w:val="ListBullet"/>
        <w:rPr>
          <w:rFonts w:ascii="Montserrat" w:hAnsi="Montserrat"/>
        </w:rPr>
      </w:pPr>
      <w:r w:rsidRPr="00CF167E">
        <w:rPr>
          <w:rFonts w:ascii="Montserrat" w:hAnsi="Montserrat"/>
        </w:rPr>
        <w:t>Personal email</w:t>
      </w:r>
    </w:p>
    <w:p w14:paraId="59204C1B" w14:textId="4F5A1F07" w:rsidR="00C25EFA" w:rsidRPr="00CF167E" w:rsidRDefault="002D2D96">
      <w:pPr>
        <w:pStyle w:val="Heading1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lastRenderedPageBreak/>
        <w:br/>
      </w:r>
      <w:r w:rsidR="008244EA" w:rsidRPr="00CF167E">
        <w:rPr>
          <w:rFonts w:ascii="Montserrat" w:hAnsi="Montserrat"/>
          <w:color w:val="auto"/>
        </w:rPr>
        <w:t>Trial Protocol</w:t>
      </w:r>
    </w:p>
    <w:p w14:paraId="47148133" w14:textId="77777777" w:rsidR="00C25EFA" w:rsidRPr="00CF167E" w:rsidRDefault="008244EA">
      <w:pPr>
        <w:pStyle w:val="ListBullet"/>
        <w:rPr>
          <w:rFonts w:ascii="Montserrat" w:hAnsi="Montserrat"/>
        </w:rPr>
      </w:pPr>
      <w:r w:rsidRPr="00CF167E">
        <w:rPr>
          <w:rFonts w:ascii="Montserrat" w:hAnsi="Montserrat"/>
        </w:rPr>
        <w:t>Title of protocol</w:t>
      </w:r>
    </w:p>
    <w:p w14:paraId="78AD4FC0" w14:textId="77777777" w:rsidR="00C25EFA" w:rsidRPr="00CF167E" w:rsidRDefault="008244EA">
      <w:pPr>
        <w:pStyle w:val="ListBullet"/>
        <w:rPr>
          <w:rFonts w:ascii="Montserrat" w:hAnsi="Montserrat"/>
        </w:rPr>
      </w:pPr>
      <w:r w:rsidRPr="00CF167E">
        <w:rPr>
          <w:rFonts w:ascii="Montserrat" w:hAnsi="Montserrat"/>
        </w:rPr>
        <w:t>Tumour type</w:t>
      </w:r>
    </w:p>
    <w:p w14:paraId="2BD96ADE" w14:textId="77777777" w:rsidR="00C25EFA" w:rsidRPr="00CF167E" w:rsidRDefault="008244EA">
      <w:pPr>
        <w:pStyle w:val="ListBullet"/>
        <w:rPr>
          <w:rFonts w:ascii="Montserrat" w:hAnsi="Montserrat"/>
        </w:rPr>
      </w:pPr>
      <w:r w:rsidRPr="00CF167E">
        <w:rPr>
          <w:rFonts w:ascii="Montserrat" w:hAnsi="Montserrat"/>
        </w:rPr>
        <w:t>Phase of the trial</w:t>
      </w:r>
    </w:p>
    <w:p w14:paraId="4EE592B3" w14:textId="77777777" w:rsidR="00C25EFA" w:rsidRPr="00CF167E" w:rsidRDefault="008244EA">
      <w:pPr>
        <w:pStyle w:val="ListBullet"/>
        <w:rPr>
          <w:rFonts w:ascii="Montserrat" w:hAnsi="Montserrat"/>
        </w:rPr>
      </w:pPr>
      <w:r w:rsidRPr="00CF167E">
        <w:rPr>
          <w:rFonts w:ascii="Montserrat" w:hAnsi="Montserrat"/>
        </w:rPr>
        <w:t>Main objective of the trial (Describe in 2-3 sentences)</w:t>
      </w:r>
    </w:p>
    <w:p w14:paraId="5839C4E0" w14:textId="77777777" w:rsidR="00C25EFA" w:rsidRPr="00CF167E" w:rsidRDefault="008244EA">
      <w:pPr>
        <w:pStyle w:val="ListBullet"/>
        <w:rPr>
          <w:rFonts w:ascii="Montserrat" w:hAnsi="Montserrat"/>
        </w:rPr>
      </w:pPr>
      <w:r w:rsidRPr="00CF167E">
        <w:rPr>
          <w:rFonts w:ascii="Montserrat" w:hAnsi="Montserrat"/>
        </w:rPr>
        <w:t>Proposed trial design (No more than 4 sentences describing the elements of the trial.)</w:t>
      </w:r>
    </w:p>
    <w:p w14:paraId="3B42BC23" w14:textId="77777777" w:rsidR="00C25EFA" w:rsidRPr="00CF167E" w:rsidRDefault="008244EA">
      <w:pPr>
        <w:pStyle w:val="ListBullet"/>
        <w:rPr>
          <w:rFonts w:ascii="Montserrat" w:hAnsi="Montserrat"/>
        </w:rPr>
      </w:pPr>
      <w:r w:rsidRPr="00CF167E">
        <w:rPr>
          <w:rFonts w:ascii="Montserrat" w:hAnsi="Montserrat"/>
        </w:rPr>
        <w:t>Upload a schematic diagram that shows the general schema/flow of the proposed trial.</w:t>
      </w:r>
    </w:p>
    <w:p w14:paraId="0A3860BC" w14:textId="77777777" w:rsidR="00C25EFA" w:rsidRPr="00CF167E" w:rsidRDefault="008244EA">
      <w:pPr>
        <w:pStyle w:val="ListBullet"/>
        <w:rPr>
          <w:rFonts w:ascii="Montserrat" w:hAnsi="Montserrat"/>
        </w:rPr>
      </w:pPr>
      <w:r w:rsidRPr="00CF167E">
        <w:rPr>
          <w:rFonts w:ascii="Montserrat" w:hAnsi="Montserrat"/>
        </w:rPr>
        <w:t>Rationale for performing this trial (including a short background) (Describe in 3-4 sentences. Have you witnessed and/or performed the procedure.)</w:t>
      </w:r>
    </w:p>
    <w:p w14:paraId="2FE3D3DB" w14:textId="77777777" w:rsidR="00C25EFA" w:rsidRPr="00CF167E" w:rsidRDefault="008244EA">
      <w:pPr>
        <w:pStyle w:val="ListBullet"/>
        <w:rPr>
          <w:rFonts w:ascii="Montserrat" w:hAnsi="Montserrat"/>
        </w:rPr>
      </w:pPr>
      <w:r w:rsidRPr="00CF167E">
        <w:rPr>
          <w:rFonts w:ascii="Montserrat" w:hAnsi="Montserrat"/>
        </w:rPr>
        <w:t>Characteristics of the population under study (Outline 2-3 major points and mention main inclusion criteria.)</w:t>
      </w:r>
    </w:p>
    <w:p w14:paraId="52433DF1" w14:textId="77777777" w:rsidR="00C25EFA" w:rsidRPr="00CF167E" w:rsidRDefault="008244EA">
      <w:pPr>
        <w:pStyle w:val="ListBullet"/>
        <w:rPr>
          <w:rFonts w:ascii="Montserrat" w:hAnsi="Montserrat"/>
        </w:rPr>
      </w:pPr>
      <w:r w:rsidRPr="00CF167E">
        <w:rPr>
          <w:rFonts w:ascii="Montserrat" w:hAnsi="Montserrat"/>
        </w:rPr>
        <w:t>Proposed endpoints/measurable outcome (Bullet points: primary, secondary etc.)</w:t>
      </w:r>
    </w:p>
    <w:p w14:paraId="78AC2808" w14:textId="77777777" w:rsidR="00C25EFA" w:rsidRPr="00CF167E" w:rsidRDefault="008244EA">
      <w:pPr>
        <w:pStyle w:val="ListBullet"/>
        <w:rPr>
          <w:rFonts w:ascii="Montserrat" w:hAnsi="Montserrat"/>
        </w:rPr>
      </w:pPr>
      <w:r w:rsidRPr="00CF167E">
        <w:rPr>
          <w:rFonts w:ascii="Montserrat" w:hAnsi="Montserrat"/>
        </w:rPr>
        <w:t>Feasibility of the study (Access to the required number of patients, adequate supplies of the drugs, adequate resources etc.)</w:t>
      </w:r>
    </w:p>
    <w:p w14:paraId="7F88A0CE" w14:textId="77777777" w:rsidR="00C25EFA" w:rsidRPr="00CF167E" w:rsidRDefault="008244EA">
      <w:pPr>
        <w:pStyle w:val="ListBullet"/>
        <w:rPr>
          <w:rFonts w:ascii="Montserrat" w:hAnsi="Montserrat"/>
        </w:rPr>
      </w:pPr>
      <w:r w:rsidRPr="00CF167E">
        <w:rPr>
          <w:rFonts w:ascii="Montserrat" w:hAnsi="Montserrat"/>
        </w:rPr>
        <w:t>Translational studies (What translational studies would you consider? e.g. Imaging, laboratory etc. Please specify)</w:t>
      </w:r>
    </w:p>
    <w:p w14:paraId="378E003D" w14:textId="77777777" w:rsidR="00C25EFA" w:rsidRPr="00CF167E" w:rsidRDefault="008244EA">
      <w:pPr>
        <w:pStyle w:val="ListBullet"/>
        <w:rPr>
          <w:rFonts w:ascii="Montserrat" w:hAnsi="Montserrat"/>
        </w:rPr>
      </w:pPr>
      <w:r w:rsidRPr="00CF167E">
        <w:rPr>
          <w:rFonts w:ascii="Montserrat" w:hAnsi="Montserrat"/>
        </w:rPr>
        <w:t>Have you had preliminary discussion with a biostatistician at your institute for feasibility and accrual issues regarding your protocol? (Please specify the discussion you have had.)</w:t>
      </w:r>
    </w:p>
    <w:p w14:paraId="5DABF24F" w14:textId="77777777" w:rsidR="00C25EFA" w:rsidRPr="00CF167E" w:rsidRDefault="008244EA">
      <w:pPr>
        <w:pStyle w:val="ListBullet"/>
        <w:rPr>
          <w:rFonts w:ascii="Montserrat" w:hAnsi="Montserrat"/>
        </w:rPr>
      </w:pPr>
      <w:r w:rsidRPr="00CF167E">
        <w:rPr>
          <w:rFonts w:ascii="Montserrat" w:hAnsi="Montserrat"/>
        </w:rPr>
        <w:t>Have you had preliminary discussion with a Patient Advocate at your institute for feasibility and accrual issues regarding your protocol? (Please specify the discussion you have had.)</w:t>
      </w:r>
    </w:p>
    <w:p w14:paraId="287BABD9" w14:textId="77777777" w:rsidR="00C25EFA" w:rsidRPr="00CF167E" w:rsidRDefault="008244EA">
      <w:pPr>
        <w:pStyle w:val="Heading1"/>
        <w:rPr>
          <w:rFonts w:ascii="Montserrat" w:hAnsi="Montserrat"/>
          <w:color w:val="auto"/>
        </w:rPr>
      </w:pPr>
      <w:r w:rsidRPr="00CF167E">
        <w:rPr>
          <w:rFonts w:ascii="Montserrat" w:hAnsi="Montserrat"/>
          <w:color w:val="auto"/>
        </w:rPr>
        <w:t>Applicant CV and Publications</w:t>
      </w:r>
    </w:p>
    <w:p w14:paraId="2B7C73EF" w14:textId="77777777" w:rsidR="00C25EFA" w:rsidRPr="00CF167E" w:rsidRDefault="008244EA">
      <w:pPr>
        <w:pStyle w:val="ListBullet"/>
        <w:rPr>
          <w:rFonts w:ascii="Montserrat" w:hAnsi="Montserrat"/>
        </w:rPr>
      </w:pPr>
      <w:r w:rsidRPr="00CF167E">
        <w:rPr>
          <w:rFonts w:ascii="Montserrat" w:hAnsi="Montserrat"/>
        </w:rPr>
        <w:t>Motivation (Briefly describe reasons for wanting to participate in this workshop, limit to less than 250 words)</w:t>
      </w:r>
    </w:p>
    <w:p w14:paraId="607851F8" w14:textId="77777777" w:rsidR="00C25EFA" w:rsidRPr="00CF167E" w:rsidRDefault="008244EA">
      <w:pPr>
        <w:pStyle w:val="ListBullet"/>
        <w:rPr>
          <w:rFonts w:ascii="Montserrat" w:hAnsi="Montserrat"/>
        </w:rPr>
      </w:pPr>
      <w:r w:rsidRPr="00CF167E">
        <w:rPr>
          <w:rFonts w:ascii="Montserrat" w:hAnsi="Montserrat"/>
        </w:rPr>
        <w:t>Date when specialty training will be completed (Month/Year)</w:t>
      </w:r>
    </w:p>
    <w:p w14:paraId="02ED6F23" w14:textId="77777777" w:rsidR="00C25EFA" w:rsidRPr="00CF167E" w:rsidRDefault="008244EA">
      <w:pPr>
        <w:pStyle w:val="ListBullet"/>
        <w:rPr>
          <w:rFonts w:ascii="Montserrat" w:hAnsi="Montserrat"/>
        </w:rPr>
      </w:pPr>
      <w:r w:rsidRPr="00CF167E">
        <w:rPr>
          <w:rFonts w:ascii="Montserrat" w:hAnsi="Montserrat"/>
        </w:rPr>
        <w:t>Provide a description of your previous research background (limit to less than 250 words)</w:t>
      </w:r>
    </w:p>
    <w:p w14:paraId="69CD5599" w14:textId="6998EC2A" w:rsidR="00C25EFA" w:rsidRPr="00CF167E" w:rsidRDefault="008244EA">
      <w:pPr>
        <w:pStyle w:val="ListBullet"/>
        <w:rPr>
          <w:rFonts w:ascii="Montserrat" w:hAnsi="Montserrat"/>
        </w:rPr>
      </w:pPr>
      <w:r w:rsidRPr="00CF167E">
        <w:rPr>
          <w:rFonts w:ascii="Montserrat" w:hAnsi="Montserrat"/>
        </w:rPr>
        <w:t>A description of the programme you are scheduled to participate in over the next two years (limit to less than 250 words)</w:t>
      </w:r>
      <w:r w:rsidR="002D2D96">
        <w:rPr>
          <w:rFonts w:ascii="Montserrat" w:hAnsi="Montserrat"/>
        </w:rPr>
        <w:br/>
      </w:r>
      <w:r w:rsidR="002D2D96">
        <w:rPr>
          <w:rFonts w:ascii="Montserrat" w:hAnsi="Montserrat"/>
        </w:rPr>
        <w:lastRenderedPageBreak/>
        <w:br/>
      </w:r>
      <w:r w:rsidR="002D2D96">
        <w:rPr>
          <w:rFonts w:ascii="Montserrat" w:hAnsi="Montserrat"/>
        </w:rPr>
        <w:br/>
      </w:r>
    </w:p>
    <w:p w14:paraId="0559BE28" w14:textId="77777777" w:rsidR="00C25EFA" w:rsidRPr="00CF167E" w:rsidRDefault="008244EA">
      <w:pPr>
        <w:pStyle w:val="ListBullet"/>
        <w:rPr>
          <w:rFonts w:ascii="Montserrat" w:hAnsi="Montserrat"/>
        </w:rPr>
      </w:pPr>
      <w:r w:rsidRPr="00CF167E">
        <w:rPr>
          <w:rFonts w:ascii="Montserrat" w:hAnsi="Montserrat"/>
        </w:rPr>
        <w:t>An indication of type of programme in which you would ideally wish to be working in 5 years' time (limit to less than 250 words)</w:t>
      </w:r>
    </w:p>
    <w:p w14:paraId="5EE0BA67" w14:textId="77777777" w:rsidR="00C25EFA" w:rsidRPr="00CF167E" w:rsidRDefault="008244EA">
      <w:pPr>
        <w:pStyle w:val="ListBullet"/>
        <w:rPr>
          <w:rFonts w:ascii="Montserrat" w:hAnsi="Montserrat"/>
        </w:rPr>
      </w:pPr>
      <w:r w:rsidRPr="00CF167E">
        <w:rPr>
          <w:rFonts w:ascii="Montserrat" w:hAnsi="Montserrat"/>
        </w:rPr>
        <w:t>An explanation of how participation in the Workshop would help the design and conduct of the trial to be outlined in the final protocol (limit to less than 250 words)</w:t>
      </w:r>
    </w:p>
    <w:p w14:paraId="6E5BF242" w14:textId="77777777" w:rsidR="00C25EFA" w:rsidRPr="00CF167E" w:rsidRDefault="008244EA">
      <w:pPr>
        <w:pStyle w:val="Heading1"/>
        <w:rPr>
          <w:rFonts w:ascii="Montserrat" w:hAnsi="Montserrat"/>
          <w:color w:val="auto"/>
        </w:rPr>
      </w:pPr>
      <w:r w:rsidRPr="00CF167E">
        <w:rPr>
          <w:rFonts w:ascii="Montserrat" w:hAnsi="Montserrat"/>
          <w:color w:val="auto"/>
        </w:rPr>
        <w:t>Supervisor Approval</w:t>
      </w:r>
    </w:p>
    <w:p w14:paraId="5869BCF2" w14:textId="77777777" w:rsidR="00C25EFA" w:rsidRPr="00CF167E" w:rsidRDefault="008244EA">
      <w:pPr>
        <w:rPr>
          <w:rFonts w:ascii="Montserrat" w:hAnsi="Montserrat"/>
        </w:rPr>
      </w:pPr>
      <w:r w:rsidRPr="00CF167E">
        <w:rPr>
          <w:rFonts w:ascii="Montserrat" w:hAnsi="Montserrat"/>
        </w:rPr>
        <w:t>Please refer to the mentor statement document at the following link:</w:t>
      </w:r>
    </w:p>
    <w:p w14:paraId="6B826A33" w14:textId="77777777" w:rsidR="00C25EFA" w:rsidRPr="00CF167E" w:rsidRDefault="008244EA">
      <w:pPr>
        <w:rPr>
          <w:rFonts w:ascii="Montserrat" w:hAnsi="Montserrat"/>
        </w:rPr>
      </w:pPr>
      <w:r w:rsidRPr="00CF167E">
        <w:rPr>
          <w:rFonts w:ascii="Montserrat" w:hAnsi="Montserrat"/>
        </w:rPr>
        <w:t>https://event.eortc.org/MCCR2026/wp-content/uploads/sites/37/2025/11/Mentor-Statement-2026.docx</w:t>
      </w:r>
    </w:p>
    <w:sectPr w:rsidR="00C25EFA" w:rsidRPr="00CF167E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C31EF" w14:textId="77777777" w:rsidR="00D32DBB" w:rsidRDefault="00D32DBB" w:rsidP="00D32DBB">
      <w:pPr>
        <w:spacing w:after="0" w:line="240" w:lineRule="auto"/>
      </w:pPr>
      <w:r>
        <w:separator/>
      </w:r>
    </w:p>
  </w:endnote>
  <w:endnote w:type="continuationSeparator" w:id="0">
    <w:p w14:paraId="355219B8" w14:textId="77777777" w:rsidR="00D32DBB" w:rsidRDefault="00D32DBB" w:rsidP="00D32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DCFF8" w14:textId="77777777" w:rsidR="00D32DBB" w:rsidRDefault="00D32DBB" w:rsidP="00D32DBB">
      <w:pPr>
        <w:spacing w:after="0" w:line="240" w:lineRule="auto"/>
      </w:pPr>
      <w:r>
        <w:separator/>
      </w:r>
    </w:p>
  </w:footnote>
  <w:footnote w:type="continuationSeparator" w:id="0">
    <w:p w14:paraId="6BB9F9F8" w14:textId="77777777" w:rsidR="00D32DBB" w:rsidRDefault="00D32DBB" w:rsidP="00D32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89ECE" w14:textId="702F4BC8" w:rsidR="00D32DBB" w:rsidRDefault="00D32DBB">
    <w:pPr>
      <w:pStyle w:val="Header"/>
    </w:pPr>
    <w:r>
      <w:rPr>
        <w:rFonts w:ascii="Source Sans Pro" w:hAnsi="Source Sans Pro"/>
        <w:noProof/>
      </w:rPr>
      <w:drawing>
        <wp:inline distT="0" distB="0" distL="0" distR="0" wp14:anchorId="617B2307" wp14:editId="43B3FB27">
          <wp:extent cx="5486400" cy="1371600"/>
          <wp:effectExtent l="0" t="0" r="0" b="0"/>
          <wp:docPr id="1360225521" name="Picture 1" descr="A white background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0225521" name="Picture 1" descr="A white background with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137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32927085">
    <w:abstractNumId w:val="8"/>
  </w:num>
  <w:num w:numId="2" w16cid:durableId="1428235606">
    <w:abstractNumId w:val="6"/>
  </w:num>
  <w:num w:numId="3" w16cid:durableId="1492210069">
    <w:abstractNumId w:val="5"/>
  </w:num>
  <w:num w:numId="4" w16cid:durableId="221523047">
    <w:abstractNumId w:val="4"/>
  </w:num>
  <w:num w:numId="5" w16cid:durableId="1242790129">
    <w:abstractNumId w:val="7"/>
  </w:num>
  <w:num w:numId="6" w16cid:durableId="411704216">
    <w:abstractNumId w:val="3"/>
  </w:num>
  <w:num w:numId="7" w16cid:durableId="1814443187">
    <w:abstractNumId w:val="2"/>
  </w:num>
  <w:num w:numId="8" w16cid:durableId="1509518101">
    <w:abstractNumId w:val="1"/>
  </w:num>
  <w:num w:numId="9" w16cid:durableId="1357848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5454A"/>
    <w:rsid w:val="0029639D"/>
    <w:rsid w:val="002D2D96"/>
    <w:rsid w:val="003148F1"/>
    <w:rsid w:val="00326F90"/>
    <w:rsid w:val="00392035"/>
    <w:rsid w:val="00745A28"/>
    <w:rsid w:val="00873666"/>
    <w:rsid w:val="00AA1D8D"/>
    <w:rsid w:val="00B47730"/>
    <w:rsid w:val="00C25EFA"/>
    <w:rsid w:val="00CB0664"/>
    <w:rsid w:val="00CF167E"/>
    <w:rsid w:val="00D32DB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115BB4B1-9B78-4040-B88D-C89316718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397</Words>
  <Characters>2390</Characters>
  <Application>Microsoft Office Word</Application>
  <DocSecurity>0</DocSecurity>
  <Lines>64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Gwydion Lyn</cp:lastModifiedBy>
  <cp:revision>2</cp:revision>
  <dcterms:created xsi:type="dcterms:W3CDTF">2026-01-05T15:40:00Z</dcterms:created>
  <dcterms:modified xsi:type="dcterms:W3CDTF">2026-01-05T15:40:00Z</dcterms:modified>
  <cp:category/>
</cp:coreProperties>
</file>